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8C7A" w14:textId="77777777" w:rsidR="00C63F3D" w:rsidRDefault="00C63F3D" w:rsidP="00471331">
      <w:pPr>
        <w:jc w:val="center"/>
        <w:rPr>
          <w:rFonts w:asciiTheme="majorHAnsi" w:hAnsiTheme="majorHAnsi" w:cstheme="majorHAnsi"/>
          <w:sz w:val="24"/>
          <w:szCs w:val="24"/>
          <w:lang w:val="es-CL"/>
        </w:rPr>
      </w:pPr>
    </w:p>
    <w:p w14:paraId="197AD9E2" w14:textId="334D9BFA" w:rsidR="00990857" w:rsidRPr="00471331" w:rsidRDefault="00471331" w:rsidP="00471331">
      <w:pPr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471331">
        <w:rPr>
          <w:rFonts w:asciiTheme="majorHAnsi" w:hAnsiTheme="majorHAnsi" w:cstheme="majorHAnsi"/>
          <w:sz w:val="24"/>
          <w:szCs w:val="24"/>
          <w:lang w:val="es-CL"/>
        </w:rPr>
        <w:t>ACEPTACIÓN DE BASES</w:t>
      </w:r>
    </w:p>
    <w:p w14:paraId="417DAA8D" w14:textId="21A573BB" w:rsidR="00471331" w:rsidRPr="00471331" w:rsidRDefault="00471331" w:rsidP="00471331">
      <w:pPr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CL"/>
        </w:rPr>
        <w:t>“</w:t>
      </w:r>
      <w:r w:rsidRPr="00471331">
        <w:rPr>
          <w:rFonts w:asciiTheme="majorHAnsi" w:hAnsiTheme="majorHAnsi" w:cstheme="majorHAnsi"/>
          <w:b/>
          <w:bCs/>
          <w:sz w:val="24"/>
          <w:szCs w:val="24"/>
          <w:lang w:val="es-CL"/>
        </w:rPr>
        <w:t>Emprende con Reciclaje</w:t>
      </w:r>
      <w:r>
        <w:rPr>
          <w:rFonts w:asciiTheme="majorHAnsi" w:hAnsiTheme="majorHAnsi" w:cstheme="majorHAnsi"/>
          <w:b/>
          <w:bCs/>
          <w:sz w:val="24"/>
          <w:szCs w:val="24"/>
          <w:lang w:val="es-CL"/>
        </w:rPr>
        <w:t>”</w:t>
      </w:r>
    </w:p>
    <w:p w14:paraId="09C78122" w14:textId="77777777" w:rsidR="00471331" w:rsidRP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EABDBE6" w14:textId="77777777" w:rsidR="00471331" w:rsidRP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C776E4A" w14:textId="66A8AA39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471331">
        <w:rPr>
          <w:rFonts w:asciiTheme="majorHAnsi" w:hAnsiTheme="majorHAnsi" w:cstheme="majorHAnsi"/>
          <w:sz w:val="24"/>
          <w:szCs w:val="24"/>
          <w:lang w:val="es-CL"/>
        </w:rPr>
        <w:t>Yo,</w:t>
      </w:r>
      <w:r>
        <w:rPr>
          <w:rFonts w:asciiTheme="majorHAnsi" w:hAnsiTheme="majorHAnsi" w:cstheme="majorHAnsi"/>
          <w:sz w:val="24"/>
          <w:szCs w:val="24"/>
          <w:lang w:val="es-CL"/>
        </w:rPr>
        <w:t xml:space="preserve"> ………</w:t>
      </w:r>
      <w:proofErr w:type="gramStart"/>
      <w:r>
        <w:rPr>
          <w:rFonts w:asciiTheme="majorHAnsi" w:hAnsiTheme="majorHAnsi" w:cstheme="majorHAnsi"/>
          <w:sz w:val="24"/>
          <w:szCs w:val="24"/>
          <w:lang w:val="es-CL"/>
        </w:rPr>
        <w:t>…….</w:t>
      </w:r>
      <w:proofErr w:type="gramEnd"/>
      <w:r w:rsidRPr="00471331">
        <w:rPr>
          <w:rFonts w:asciiTheme="majorHAnsi" w:hAnsiTheme="majorHAnsi" w:cstheme="majorHAnsi"/>
          <w:sz w:val="24"/>
          <w:szCs w:val="24"/>
          <w:lang w:val="es-CL"/>
        </w:rPr>
        <w:t>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  <w:lang w:val="es-CL"/>
        </w:rPr>
        <w:t xml:space="preserve">………………. </w:t>
      </w:r>
      <w:r w:rsidRPr="00471331">
        <w:rPr>
          <w:rFonts w:asciiTheme="majorHAnsi" w:hAnsiTheme="majorHAnsi" w:cstheme="majorHAnsi"/>
          <w:sz w:val="24"/>
          <w:szCs w:val="24"/>
          <w:lang w:val="es-CL"/>
        </w:rPr>
        <w:t xml:space="preserve">(nombres, apellidos) Cedula de Identidad </w:t>
      </w:r>
      <w:proofErr w:type="spellStart"/>
      <w:r w:rsidRPr="00471331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Pr="00471331">
        <w:rPr>
          <w:rFonts w:asciiTheme="majorHAnsi" w:hAnsiTheme="majorHAnsi" w:cstheme="majorHAnsi"/>
          <w:sz w:val="24"/>
          <w:szCs w:val="24"/>
          <w:lang w:val="es-CL"/>
        </w:rPr>
        <w:t xml:space="preserve"> ……………………………, acepto los términos y bases de este concurso y mi actuar estará basado en lo expuesto y exigido en las mismas. Por medio del presente documento autorizo el uso y difusión de mi imagen y/o testimonio para los fines que la Ilustre Municipalidad de Coyhaique estime conveniente, en el marco de la difusión de sus políticas públicas, beneficios y programas, relacionada al presente concurso popular.</w:t>
      </w:r>
    </w:p>
    <w:p w14:paraId="1BD644B7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82C88E1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93C437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31C902E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1908A55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81025C2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F094740" w14:textId="7CAB944F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F</w:t>
      </w:r>
      <w:r w:rsidRPr="00471331">
        <w:rPr>
          <w:rFonts w:asciiTheme="majorHAnsi" w:hAnsiTheme="majorHAnsi" w:cstheme="majorHAnsi"/>
          <w:sz w:val="24"/>
          <w:szCs w:val="24"/>
        </w:rPr>
        <w:t>irm</w:t>
      </w:r>
      <w:r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__________________________</w:t>
      </w:r>
    </w:p>
    <w:p w14:paraId="08696930" w14:textId="77777777" w:rsid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812C663" w14:textId="13CF4212" w:rsidR="00471331" w:rsidRPr="00471331" w:rsidRDefault="00471331" w:rsidP="0047133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71331">
        <w:rPr>
          <w:rFonts w:asciiTheme="majorHAnsi" w:hAnsiTheme="majorHAnsi" w:cstheme="majorHAnsi"/>
          <w:sz w:val="24"/>
          <w:szCs w:val="24"/>
        </w:rPr>
        <w:t>Fecha</w:t>
      </w:r>
      <w:proofErr w:type="spellEnd"/>
      <w:r w:rsidRPr="0047133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__________________________</w:t>
      </w:r>
    </w:p>
    <w:sectPr w:rsidR="00471331" w:rsidRPr="0047133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BB7E" w14:textId="77777777" w:rsidR="009816D7" w:rsidRDefault="009816D7" w:rsidP="00C63F3D">
      <w:pPr>
        <w:spacing w:after="0" w:line="240" w:lineRule="auto"/>
      </w:pPr>
      <w:r>
        <w:separator/>
      </w:r>
    </w:p>
  </w:endnote>
  <w:endnote w:type="continuationSeparator" w:id="0">
    <w:p w14:paraId="0F8A2543" w14:textId="77777777" w:rsidR="009816D7" w:rsidRDefault="009816D7" w:rsidP="00C6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64BD" w14:textId="77777777" w:rsidR="009816D7" w:rsidRDefault="009816D7" w:rsidP="00C63F3D">
      <w:pPr>
        <w:spacing w:after="0" w:line="240" w:lineRule="auto"/>
      </w:pPr>
      <w:r>
        <w:separator/>
      </w:r>
    </w:p>
  </w:footnote>
  <w:footnote w:type="continuationSeparator" w:id="0">
    <w:p w14:paraId="3FCA9F66" w14:textId="77777777" w:rsidR="009816D7" w:rsidRDefault="009816D7" w:rsidP="00C6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AF44" w14:textId="03C9BD7C" w:rsidR="00C63F3D" w:rsidRDefault="00C63F3D">
    <w:pPr>
      <w:pStyle w:val="Encabezado"/>
    </w:pPr>
    <w:r>
      <w:rPr>
        <w:noProof/>
        <w:lang w:eastAsia="es-CL"/>
      </w:rPr>
      <w:drawing>
        <wp:anchor distT="0" distB="0" distL="0" distR="0" simplePos="0" relativeHeight="251659264" behindDoc="1" locked="0" layoutInCell="1" allowOverlap="1" wp14:anchorId="026D1C82" wp14:editId="2EEB5BD4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676400" cy="695325"/>
          <wp:effectExtent l="0" t="0" r="0" b="0"/>
          <wp:wrapNone/>
          <wp:docPr id="1189299553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631" cy="69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CDA5A0" w14:textId="77777777" w:rsidR="00C63F3D" w:rsidRDefault="00C63F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B242F4"/>
    <w:multiLevelType w:val="multilevel"/>
    <w:tmpl w:val="A82C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12259">
    <w:abstractNumId w:val="8"/>
  </w:num>
  <w:num w:numId="2" w16cid:durableId="1968121835">
    <w:abstractNumId w:val="6"/>
  </w:num>
  <w:num w:numId="3" w16cid:durableId="252934089">
    <w:abstractNumId w:val="5"/>
  </w:num>
  <w:num w:numId="4" w16cid:durableId="1565026478">
    <w:abstractNumId w:val="4"/>
  </w:num>
  <w:num w:numId="5" w16cid:durableId="1909999849">
    <w:abstractNumId w:val="7"/>
  </w:num>
  <w:num w:numId="6" w16cid:durableId="264851636">
    <w:abstractNumId w:val="3"/>
  </w:num>
  <w:num w:numId="7" w16cid:durableId="1095246113">
    <w:abstractNumId w:val="2"/>
  </w:num>
  <w:num w:numId="8" w16cid:durableId="1537540125">
    <w:abstractNumId w:val="1"/>
  </w:num>
  <w:num w:numId="9" w16cid:durableId="2137022448">
    <w:abstractNumId w:val="0"/>
  </w:num>
  <w:num w:numId="10" w16cid:durableId="743256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C9C"/>
    <w:rsid w:val="0015074B"/>
    <w:rsid w:val="001A0056"/>
    <w:rsid w:val="0029639D"/>
    <w:rsid w:val="00326F90"/>
    <w:rsid w:val="00334BDA"/>
    <w:rsid w:val="00471331"/>
    <w:rsid w:val="00721797"/>
    <w:rsid w:val="009816D7"/>
    <w:rsid w:val="00990857"/>
    <w:rsid w:val="009B47F0"/>
    <w:rsid w:val="00AA1D8D"/>
    <w:rsid w:val="00AF6471"/>
    <w:rsid w:val="00B47730"/>
    <w:rsid w:val="00B702FE"/>
    <w:rsid w:val="00C63F3D"/>
    <w:rsid w:val="00CB0664"/>
    <w:rsid w:val="00D951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1066"/>
  <w14:defaultImageDpi w14:val="300"/>
  <w15:docId w15:val="{FB89462F-21C7-4A97-B92F-5EA8F3E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Cristian Lillo Gamboa</cp:lastModifiedBy>
  <cp:revision>3</cp:revision>
  <cp:lastPrinted>2025-12-23T14:27:00Z</cp:lastPrinted>
  <dcterms:created xsi:type="dcterms:W3CDTF">2025-12-22T12:40:00Z</dcterms:created>
  <dcterms:modified xsi:type="dcterms:W3CDTF">2025-12-23T14:28:00Z</dcterms:modified>
  <cp:category/>
</cp:coreProperties>
</file>